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6B0EC" w14:textId="77777777" w:rsidR="00337089" w:rsidRPr="002518E4" w:rsidRDefault="00DC7F3F">
      <w:pPr>
        <w:pStyle w:val="Heading1"/>
        <w:spacing w:after="120"/>
        <w:rPr>
          <w:rFonts w:ascii="Arial" w:hAnsi="Arial" w:cs="Arial"/>
          <w:sz w:val="24"/>
          <w:szCs w:val="24"/>
        </w:rPr>
      </w:pPr>
      <w:r w:rsidRPr="002518E4">
        <w:rPr>
          <w:rFonts w:ascii="Arial" w:hAnsi="Arial" w:cs="Arial"/>
          <w:sz w:val="24"/>
          <w:szCs w:val="24"/>
        </w:rPr>
        <w:t>Behavioral Health Planning Council Legislative Committee Meeting Minutes</w:t>
      </w:r>
    </w:p>
    <w:p w14:paraId="4FDE099A" w14:textId="508B67C5" w:rsidR="00337089" w:rsidRPr="002518E4" w:rsidRDefault="00DC7F3F" w:rsidP="005D3E9D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2518E4">
        <w:rPr>
          <w:rFonts w:ascii="Arial" w:hAnsi="Arial" w:cs="Arial"/>
          <w:sz w:val="24"/>
          <w:szCs w:val="24"/>
        </w:rPr>
        <w:t>April 4, 2025</w:t>
      </w:r>
    </w:p>
    <w:p w14:paraId="142337CF" w14:textId="0F18C7A3" w:rsidR="00337089" w:rsidRPr="002518E4" w:rsidRDefault="00DC7F3F" w:rsidP="005D3E9D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2518E4">
        <w:rPr>
          <w:rFonts w:ascii="Arial" w:hAnsi="Arial" w:cs="Arial"/>
          <w:sz w:val="24"/>
          <w:szCs w:val="24"/>
        </w:rPr>
        <w:t>1:00 PM – 2:00 PM CT</w:t>
      </w:r>
    </w:p>
    <w:p w14:paraId="2620C908" w14:textId="44AF6E3D" w:rsidR="00337089" w:rsidRPr="002518E4" w:rsidRDefault="00DC7F3F" w:rsidP="005D3E9D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2518E4">
        <w:rPr>
          <w:rFonts w:ascii="Arial" w:hAnsi="Arial" w:cs="Arial"/>
          <w:sz w:val="24"/>
          <w:szCs w:val="24"/>
        </w:rPr>
        <w:t>Virtual via Microsoft Teams</w:t>
      </w:r>
    </w:p>
    <w:p w14:paraId="56F7AF11" w14:textId="77777777" w:rsidR="00C348EE" w:rsidRDefault="00DC7F3F" w:rsidP="005D3E9D">
      <w:pPr>
        <w:pStyle w:val="Heading2"/>
        <w:spacing w:after="120"/>
        <w:rPr>
          <w:rFonts w:ascii="Arial" w:hAnsi="Arial" w:cs="Arial"/>
          <w:sz w:val="24"/>
          <w:szCs w:val="24"/>
        </w:rPr>
      </w:pPr>
      <w:r w:rsidRPr="002518E4">
        <w:rPr>
          <w:rFonts w:ascii="Arial" w:hAnsi="Arial" w:cs="Arial"/>
          <w:sz w:val="24"/>
          <w:szCs w:val="24"/>
        </w:rPr>
        <w:t>A</w:t>
      </w:r>
      <w:r w:rsidR="005D3E9D">
        <w:rPr>
          <w:rFonts w:ascii="Arial" w:hAnsi="Arial" w:cs="Arial"/>
          <w:sz w:val="24"/>
          <w:szCs w:val="24"/>
        </w:rPr>
        <w:t xml:space="preserve">TTENDANCE </w:t>
      </w:r>
    </w:p>
    <w:p w14:paraId="31FC1BA0" w14:textId="7A6EDE82" w:rsidR="00337089" w:rsidRPr="00595E36" w:rsidRDefault="00DC7F3F" w:rsidP="00595E36">
      <w:pPr>
        <w:pStyle w:val="Heading2"/>
        <w:spacing w:after="120"/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00270309">
        <w:rPr>
          <w:rFonts w:ascii="Arial" w:hAnsi="Arial" w:cs="Arial"/>
          <w:color w:val="auto"/>
          <w:sz w:val="24"/>
          <w:szCs w:val="24"/>
        </w:rPr>
        <w:t>Members Present</w:t>
      </w:r>
      <w:r w:rsidRPr="002518E4">
        <w:rPr>
          <w:rFonts w:ascii="Arial" w:hAnsi="Arial" w:cs="Arial"/>
          <w:sz w:val="24"/>
          <w:szCs w:val="24"/>
        </w:rPr>
        <w:t>:</w:t>
      </w:r>
      <w:r w:rsidR="00061D6B">
        <w:rPr>
          <w:rFonts w:ascii="Arial" w:hAnsi="Arial" w:cs="Arial"/>
          <w:sz w:val="24"/>
          <w:szCs w:val="24"/>
        </w:rPr>
        <w:t xml:space="preserve"> </w:t>
      </w:r>
      <w:r w:rsidRPr="00C348EE">
        <w:rPr>
          <w:rFonts w:ascii="Arial" w:hAnsi="Arial" w:cs="Arial"/>
          <w:b w:val="0"/>
          <w:bCs w:val="0"/>
          <w:color w:val="auto"/>
          <w:sz w:val="24"/>
          <w:szCs w:val="24"/>
        </w:rPr>
        <w:t>Melanie Gaebe (Chairperson)</w:t>
      </w:r>
      <w:r w:rsidR="00C348EE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; </w:t>
      </w:r>
      <w:r w:rsidRPr="00595E36">
        <w:rPr>
          <w:rFonts w:ascii="Arial" w:hAnsi="Arial" w:cs="Arial"/>
          <w:b w:val="0"/>
          <w:bCs w:val="0"/>
          <w:color w:val="auto"/>
          <w:sz w:val="24"/>
          <w:szCs w:val="24"/>
        </w:rPr>
        <w:t>Andrea Hochhalter</w:t>
      </w:r>
      <w:r w:rsidR="00C348EE" w:rsidRPr="00595E36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; </w:t>
      </w:r>
      <w:r w:rsidRPr="00595E36">
        <w:rPr>
          <w:rFonts w:ascii="Arial" w:hAnsi="Arial" w:cs="Arial"/>
          <w:b w:val="0"/>
          <w:bCs w:val="0"/>
          <w:color w:val="auto"/>
          <w:sz w:val="24"/>
          <w:szCs w:val="24"/>
        </w:rPr>
        <w:t>- Emma Quinn</w:t>
      </w:r>
      <w:r w:rsidR="00595E36" w:rsidRPr="00595E36">
        <w:rPr>
          <w:rFonts w:ascii="Arial" w:hAnsi="Arial" w:cs="Arial"/>
          <w:b w:val="0"/>
          <w:bCs w:val="0"/>
          <w:color w:val="auto"/>
          <w:sz w:val="24"/>
          <w:szCs w:val="24"/>
        </w:rPr>
        <w:t>, and</w:t>
      </w:r>
      <w:r w:rsidRPr="00595E36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Richard Smith</w:t>
      </w:r>
      <w:r w:rsidR="00595E36">
        <w:rPr>
          <w:rFonts w:ascii="Arial" w:hAnsi="Arial" w:cs="Arial"/>
          <w:b w:val="0"/>
          <w:bCs w:val="0"/>
          <w:color w:val="auto"/>
          <w:sz w:val="24"/>
          <w:szCs w:val="24"/>
        </w:rPr>
        <w:t>.</w:t>
      </w:r>
    </w:p>
    <w:p w14:paraId="7E9D01FF" w14:textId="5E24DCBF" w:rsidR="00337089" w:rsidRPr="002518E4" w:rsidRDefault="00DC7F3F">
      <w:pPr>
        <w:spacing w:after="120"/>
        <w:rPr>
          <w:rFonts w:ascii="Arial" w:hAnsi="Arial" w:cs="Arial"/>
          <w:sz w:val="24"/>
          <w:szCs w:val="24"/>
        </w:rPr>
      </w:pPr>
      <w:r w:rsidRPr="00270309">
        <w:rPr>
          <w:rFonts w:ascii="Arial" w:hAnsi="Arial" w:cs="Arial"/>
          <w:b/>
          <w:bCs/>
          <w:sz w:val="24"/>
          <w:szCs w:val="24"/>
        </w:rPr>
        <w:t>Also Present</w:t>
      </w:r>
      <w:r w:rsidRPr="002518E4">
        <w:rPr>
          <w:rFonts w:ascii="Arial" w:hAnsi="Arial" w:cs="Arial"/>
          <w:sz w:val="24"/>
          <w:szCs w:val="24"/>
        </w:rPr>
        <w:t>: Janell Regimbal (Facilitator)</w:t>
      </w:r>
      <w:r w:rsidR="00F62549">
        <w:rPr>
          <w:rFonts w:ascii="Arial" w:hAnsi="Arial" w:cs="Arial"/>
          <w:sz w:val="24"/>
          <w:szCs w:val="24"/>
        </w:rPr>
        <w:t xml:space="preserve">; </w:t>
      </w:r>
      <w:r w:rsidRPr="002518E4">
        <w:rPr>
          <w:rFonts w:ascii="Arial" w:hAnsi="Arial" w:cs="Arial"/>
          <w:sz w:val="24"/>
          <w:szCs w:val="24"/>
        </w:rPr>
        <w:t>Shauna Eberhardt</w:t>
      </w:r>
      <w:r w:rsidR="00F62549">
        <w:rPr>
          <w:rFonts w:ascii="Arial" w:hAnsi="Arial" w:cs="Arial"/>
          <w:sz w:val="24"/>
          <w:szCs w:val="24"/>
        </w:rPr>
        <w:t xml:space="preserve"> (DHHS BHD representative on behalf of Tami Conrad) and </w:t>
      </w:r>
      <w:r w:rsidRPr="002518E4">
        <w:rPr>
          <w:rFonts w:ascii="Arial" w:hAnsi="Arial" w:cs="Arial"/>
          <w:sz w:val="24"/>
          <w:szCs w:val="24"/>
        </w:rPr>
        <w:t>Melissa Kainz</w:t>
      </w:r>
      <w:r w:rsidR="00904D3C">
        <w:rPr>
          <w:rFonts w:ascii="Arial" w:hAnsi="Arial" w:cs="Arial"/>
          <w:sz w:val="24"/>
          <w:szCs w:val="24"/>
        </w:rPr>
        <w:t xml:space="preserve">, BHPC member. </w:t>
      </w:r>
    </w:p>
    <w:p w14:paraId="21CAE1AE" w14:textId="05326C3C" w:rsidR="00337089" w:rsidRPr="002518E4" w:rsidRDefault="00DC7F3F">
      <w:pPr>
        <w:spacing w:after="120"/>
        <w:rPr>
          <w:rFonts w:ascii="Arial" w:hAnsi="Arial" w:cs="Arial"/>
          <w:sz w:val="24"/>
          <w:szCs w:val="24"/>
        </w:rPr>
      </w:pPr>
      <w:r w:rsidRPr="00904D3C">
        <w:rPr>
          <w:rFonts w:ascii="Arial" w:hAnsi="Arial" w:cs="Arial"/>
          <w:b/>
          <w:bCs/>
          <w:sz w:val="24"/>
          <w:szCs w:val="24"/>
        </w:rPr>
        <w:t>Absent:</w:t>
      </w:r>
      <w:r w:rsidRPr="002518E4">
        <w:rPr>
          <w:rFonts w:ascii="Arial" w:hAnsi="Arial" w:cs="Arial"/>
          <w:sz w:val="24"/>
          <w:szCs w:val="24"/>
        </w:rPr>
        <w:t xml:space="preserve"> Tania Zerr</w:t>
      </w:r>
      <w:r w:rsidR="00904D3C">
        <w:rPr>
          <w:rFonts w:ascii="Arial" w:hAnsi="Arial" w:cs="Arial"/>
          <w:sz w:val="24"/>
          <w:szCs w:val="24"/>
        </w:rPr>
        <w:t>;</w:t>
      </w:r>
      <w:r w:rsidR="00CE7056">
        <w:rPr>
          <w:rFonts w:ascii="Arial" w:hAnsi="Arial" w:cs="Arial"/>
          <w:sz w:val="24"/>
          <w:szCs w:val="24"/>
        </w:rPr>
        <w:t xml:space="preserve"> </w:t>
      </w:r>
      <w:r w:rsidRPr="002518E4">
        <w:rPr>
          <w:rFonts w:ascii="Arial" w:hAnsi="Arial" w:cs="Arial"/>
          <w:sz w:val="24"/>
          <w:szCs w:val="24"/>
        </w:rPr>
        <w:t xml:space="preserve">Megan </w:t>
      </w:r>
      <w:proofErr w:type="spellStart"/>
      <w:r w:rsidRPr="002518E4">
        <w:rPr>
          <w:rFonts w:ascii="Arial" w:hAnsi="Arial" w:cs="Arial"/>
          <w:sz w:val="24"/>
          <w:szCs w:val="24"/>
        </w:rPr>
        <w:t>Indvik</w:t>
      </w:r>
      <w:proofErr w:type="spellEnd"/>
      <w:r w:rsidR="00904D3C">
        <w:rPr>
          <w:rFonts w:ascii="Arial" w:hAnsi="Arial" w:cs="Arial"/>
          <w:sz w:val="24"/>
          <w:szCs w:val="24"/>
        </w:rPr>
        <w:t xml:space="preserve">; </w:t>
      </w:r>
      <w:r w:rsidRPr="002518E4">
        <w:rPr>
          <w:rFonts w:ascii="Arial" w:hAnsi="Arial" w:cs="Arial"/>
          <w:sz w:val="24"/>
          <w:szCs w:val="24"/>
        </w:rPr>
        <w:t xml:space="preserve">Paul </w:t>
      </w:r>
      <w:proofErr w:type="spellStart"/>
      <w:r w:rsidRPr="002518E4">
        <w:rPr>
          <w:rFonts w:ascii="Arial" w:hAnsi="Arial" w:cs="Arial"/>
          <w:sz w:val="24"/>
          <w:szCs w:val="24"/>
        </w:rPr>
        <w:t>Stroklund</w:t>
      </w:r>
      <w:proofErr w:type="spellEnd"/>
      <w:r w:rsidR="00904D3C">
        <w:rPr>
          <w:rFonts w:ascii="Arial" w:hAnsi="Arial" w:cs="Arial"/>
          <w:sz w:val="24"/>
          <w:szCs w:val="24"/>
        </w:rPr>
        <w:t xml:space="preserve">; Kurt </w:t>
      </w:r>
      <w:r w:rsidR="00CE7056">
        <w:rPr>
          <w:rFonts w:ascii="Arial" w:hAnsi="Arial" w:cs="Arial"/>
          <w:sz w:val="24"/>
          <w:szCs w:val="24"/>
        </w:rPr>
        <w:t>Snyder</w:t>
      </w:r>
      <w:r w:rsidR="00904D3C">
        <w:rPr>
          <w:rFonts w:ascii="Arial" w:hAnsi="Arial" w:cs="Arial"/>
          <w:sz w:val="24"/>
          <w:szCs w:val="24"/>
        </w:rPr>
        <w:t xml:space="preserve"> and Lorraine Davis. </w:t>
      </w:r>
    </w:p>
    <w:p w14:paraId="7F40948B" w14:textId="254BCA21" w:rsidR="00337089" w:rsidRPr="002518E4" w:rsidRDefault="00DC7F3F">
      <w:pPr>
        <w:spacing w:after="120"/>
        <w:rPr>
          <w:rFonts w:ascii="Arial" w:hAnsi="Arial" w:cs="Arial"/>
          <w:sz w:val="24"/>
          <w:szCs w:val="24"/>
        </w:rPr>
      </w:pPr>
      <w:r w:rsidRPr="002518E4">
        <w:rPr>
          <w:rFonts w:ascii="Arial" w:hAnsi="Arial" w:cs="Arial"/>
          <w:sz w:val="24"/>
          <w:szCs w:val="24"/>
        </w:rPr>
        <w:t>Note: A quorum was not reached at this meeting, so no official business (such as approval of agenda or minutes) was conducted.</w:t>
      </w:r>
    </w:p>
    <w:p w14:paraId="04CE9B8F" w14:textId="77777777" w:rsidR="00061D6B" w:rsidRDefault="00DC7F3F" w:rsidP="003E658D">
      <w:pPr>
        <w:pStyle w:val="Heading2"/>
        <w:spacing w:after="120"/>
        <w:rPr>
          <w:rFonts w:ascii="Arial" w:hAnsi="Arial" w:cs="Arial"/>
          <w:sz w:val="24"/>
          <w:szCs w:val="24"/>
        </w:rPr>
      </w:pPr>
      <w:r w:rsidRPr="002518E4">
        <w:rPr>
          <w:rFonts w:ascii="Arial" w:hAnsi="Arial" w:cs="Arial"/>
          <w:sz w:val="24"/>
          <w:szCs w:val="24"/>
        </w:rPr>
        <w:t>A</w:t>
      </w:r>
      <w:r w:rsidR="003E658D">
        <w:rPr>
          <w:rFonts w:ascii="Arial" w:hAnsi="Arial" w:cs="Arial"/>
          <w:sz w:val="24"/>
          <w:szCs w:val="24"/>
        </w:rPr>
        <w:t xml:space="preserve">GENDA ITEMS </w:t>
      </w:r>
    </w:p>
    <w:p w14:paraId="7CE7F388" w14:textId="592F409D" w:rsidR="00337089" w:rsidRPr="00061D6B" w:rsidRDefault="00DC7F3F" w:rsidP="003E658D">
      <w:pPr>
        <w:pStyle w:val="Heading2"/>
        <w:spacing w:after="120"/>
        <w:rPr>
          <w:rFonts w:ascii="Arial" w:hAnsi="Arial" w:cs="Arial"/>
          <w:sz w:val="24"/>
          <w:szCs w:val="24"/>
        </w:rPr>
      </w:pPr>
      <w:r w:rsidRPr="00EC0A8E">
        <w:rPr>
          <w:rFonts w:ascii="Arial" w:hAnsi="Arial" w:cs="Arial"/>
          <w:color w:val="auto"/>
          <w:sz w:val="24"/>
          <w:szCs w:val="24"/>
        </w:rPr>
        <w:t>Welcome and Call to Order</w:t>
      </w:r>
    </w:p>
    <w:p w14:paraId="02BECED6" w14:textId="77777777" w:rsidR="003E658D" w:rsidRDefault="00DC7F3F" w:rsidP="003E658D">
      <w:pPr>
        <w:spacing w:after="120"/>
        <w:rPr>
          <w:rFonts w:ascii="Arial" w:hAnsi="Arial" w:cs="Arial"/>
          <w:sz w:val="24"/>
          <w:szCs w:val="24"/>
        </w:rPr>
      </w:pPr>
      <w:r w:rsidRPr="002518E4">
        <w:rPr>
          <w:rFonts w:ascii="Arial" w:hAnsi="Arial" w:cs="Arial"/>
          <w:sz w:val="24"/>
          <w:szCs w:val="24"/>
        </w:rPr>
        <w:t xml:space="preserve">Chairperson Melanie Gaebe called the meeting to order at 1:05 PM. Due to lack of quorum, the </w:t>
      </w:r>
      <w:r w:rsidRPr="002518E4">
        <w:rPr>
          <w:rFonts w:ascii="Arial" w:hAnsi="Arial" w:cs="Arial"/>
          <w:sz w:val="24"/>
          <w:szCs w:val="24"/>
        </w:rPr>
        <w:t>group proceeded with informal discussion and updates.</w:t>
      </w:r>
    </w:p>
    <w:p w14:paraId="08A23540" w14:textId="11661EAD" w:rsidR="00337089" w:rsidRPr="00EC0A8E" w:rsidRDefault="00DC7F3F" w:rsidP="003E658D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EC0A8E">
        <w:rPr>
          <w:rFonts w:ascii="Arial" w:hAnsi="Arial" w:cs="Arial"/>
          <w:b/>
          <w:bCs/>
          <w:sz w:val="24"/>
          <w:szCs w:val="24"/>
        </w:rPr>
        <w:t>Public Comment</w:t>
      </w:r>
    </w:p>
    <w:p w14:paraId="396B14DE" w14:textId="77777777" w:rsidR="00061D6B" w:rsidRDefault="00DC7F3F" w:rsidP="00061D6B">
      <w:pPr>
        <w:spacing w:after="120"/>
        <w:rPr>
          <w:rFonts w:ascii="Arial" w:hAnsi="Arial" w:cs="Arial"/>
          <w:sz w:val="24"/>
          <w:szCs w:val="24"/>
        </w:rPr>
      </w:pPr>
      <w:r w:rsidRPr="002518E4">
        <w:rPr>
          <w:rFonts w:ascii="Arial" w:hAnsi="Arial" w:cs="Arial"/>
          <w:sz w:val="24"/>
          <w:szCs w:val="24"/>
        </w:rPr>
        <w:t>No public comment was received.</w:t>
      </w:r>
    </w:p>
    <w:p w14:paraId="53FF58A6" w14:textId="3DC13DC2" w:rsidR="00337089" w:rsidRPr="00061D6B" w:rsidRDefault="00DC7F3F" w:rsidP="00061D6B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061D6B">
        <w:rPr>
          <w:rFonts w:ascii="Arial" w:hAnsi="Arial" w:cs="Arial"/>
          <w:b/>
          <w:bCs/>
          <w:sz w:val="24"/>
          <w:szCs w:val="24"/>
        </w:rPr>
        <w:t>Legislative Calendar Updates and Committee Discussion</w:t>
      </w:r>
    </w:p>
    <w:p w14:paraId="7579A71B" w14:textId="77777777" w:rsidR="00381F6A" w:rsidRDefault="00DC7F3F" w:rsidP="00F47332">
      <w:pPr>
        <w:pStyle w:val="ListParagraph"/>
        <w:numPr>
          <w:ilvl w:val="0"/>
          <w:numId w:val="10"/>
        </w:numPr>
        <w:spacing w:after="120"/>
        <w:rPr>
          <w:rFonts w:ascii="Arial" w:hAnsi="Arial" w:cs="Arial"/>
          <w:sz w:val="24"/>
          <w:szCs w:val="24"/>
        </w:rPr>
      </w:pPr>
      <w:r w:rsidRPr="00F47332">
        <w:rPr>
          <w:rFonts w:ascii="Arial" w:hAnsi="Arial" w:cs="Arial"/>
          <w:b/>
          <w:bCs/>
          <w:sz w:val="24"/>
          <w:szCs w:val="24"/>
        </w:rPr>
        <w:t>Behavioral Health Budget</w:t>
      </w:r>
      <w:r w:rsidR="002D3ED1" w:rsidRPr="00F47332">
        <w:rPr>
          <w:rFonts w:ascii="Arial" w:hAnsi="Arial" w:cs="Arial"/>
          <w:b/>
          <w:bCs/>
          <w:sz w:val="24"/>
          <w:szCs w:val="24"/>
        </w:rPr>
        <w:t xml:space="preserve">/State Hospital </w:t>
      </w:r>
      <w:r w:rsidR="007D4F64" w:rsidRPr="00F47332">
        <w:rPr>
          <w:rFonts w:ascii="Arial" w:hAnsi="Arial" w:cs="Arial"/>
          <w:b/>
          <w:bCs/>
          <w:sz w:val="24"/>
          <w:szCs w:val="24"/>
        </w:rPr>
        <w:t>Funding (</w:t>
      </w:r>
      <w:r w:rsidRPr="00F47332">
        <w:rPr>
          <w:rFonts w:ascii="Arial" w:hAnsi="Arial" w:cs="Arial"/>
          <w:b/>
          <w:bCs/>
          <w:sz w:val="24"/>
          <w:szCs w:val="24"/>
        </w:rPr>
        <w:t>HB 1012</w:t>
      </w:r>
      <w:r w:rsidR="002D3ED1" w:rsidRPr="00F47332">
        <w:rPr>
          <w:rFonts w:ascii="Arial" w:hAnsi="Arial" w:cs="Arial"/>
          <w:b/>
          <w:bCs/>
          <w:sz w:val="24"/>
          <w:szCs w:val="24"/>
        </w:rPr>
        <w:t>)</w:t>
      </w:r>
      <w:r w:rsidR="00F47332" w:rsidRPr="00F47332">
        <w:rPr>
          <w:rFonts w:ascii="Arial" w:hAnsi="Arial" w:cs="Arial"/>
          <w:b/>
          <w:bCs/>
          <w:sz w:val="24"/>
          <w:szCs w:val="24"/>
        </w:rPr>
        <w:t xml:space="preserve"> </w:t>
      </w:r>
      <w:r w:rsidR="00F47332" w:rsidRPr="00F47332">
        <w:rPr>
          <w:rFonts w:ascii="Arial" w:hAnsi="Arial" w:cs="Arial"/>
          <w:sz w:val="24"/>
          <w:szCs w:val="24"/>
        </w:rPr>
        <w:t xml:space="preserve">was reviewed including discussion about a </w:t>
      </w:r>
      <w:r w:rsidRPr="00F47332">
        <w:rPr>
          <w:rFonts w:ascii="Arial" w:hAnsi="Arial" w:cs="Arial"/>
          <w:sz w:val="24"/>
          <w:szCs w:val="24"/>
        </w:rPr>
        <w:t>proposal to move State Hospital funding to the Office of Management and Budget (OMB)</w:t>
      </w:r>
      <w:r w:rsidR="00F47332" w:rsidRPr="00F47332">
        <w:rPr>
          <w:rFonts w:ascii="Arial" w:hAnsi="Arial" w:cs="Arial"/>
          <w:sz w:val="24"/>
          <w:szCs w:val="24"/>
        </w:rPr>
        <w:t xml:space="preserve">; </w:t>
      </w:r>
      <w:r w:rsidRPr="00F47332">
        <w:rPr>
          <w:rFonts w:ascii="Arial" w:hAnsi="Arial" w:cs="Arial"/>
          <w:sz w:val="24"/>
          <w:szCs w:val="24"/>
        </w:rPr>
        <w:t>Senator Cleary</w:t>
      </w:r>
      <w:r w:rsidR="00F47332" w:rsidRPr="00F47332">
        <w:rPr>
          <w:rFonts w:ascii="Arial" w:hAnsi="Arial" w:cs="Arial"/>
          <w:sz w:val="24"/>
          <w:szCs w:val="24"/>
        </w:rPr>
        <w:t>’s</w:t>
      </w:r>
      <w:r w:rsidRPr="00F47332">
        <w:rPr>
          <w:rFonts w:ascii="Arial" w:hAnsi="Arial" w:cs="Arial"/>
          <w:sz w:val="24"/>
          <w:szCs w:val="24"/>
        </w:rPr>
        <w:t xml:space="preserve"> proposed $15M amendment to support children’s services. Members emphasized the need for continued support for both regional and inpatient services.</w:t>
      </w:r>
    </w:p>
    <w:p w14:paraId="1E3BEB49" w14:textId="3F143510" w:rsidR="00337089" w:rsidRDefault="00DC7F3F" w:rsidP="00381F6A">
      <w:pPr>
        <w:pStyle w:val="ListParagraph"/>
        <w:numPr>
          <w:ilvl w:val="0"/>
          <w:numId w:val="10"/>
        </w:numPr>
        <w:spacing w:after="120"/>
        <w:rPr>
          <w:rFonts w:ascii="Arial" w:hAnsi="Arial" w:cs="Arial"/>
          <w:sz w:val="24"/>
          <w:szCs w:val="24"/>
        </w:rPr>
      </w:pPr>
      <w:r w:rsidRPr="00381F6A">
        <w:rPr>
          <w:rFonts w:ascii="Arial" w:hAnsi="Arial" w:cs="Arial"/>
          <w:sz w:val="24"/>
          <w:szCs w:val="24"/>
        </w:rPr>
        <w:t xml:space="preserve"> </w:t>
      </w:r>
      <w:r w:rsidRPr="00381F6A">
        <w:rPr>
          <w:rFonts w:ascii="Arial" w:hAnsi="Arial" w:cs="Arial"/>
          <w:b/>
          <w:bCs/>
          <w:sz w:val="24"/>
          <w:szCs w:val="24"/>
        </w:rPr>
        <w:t>Guardianship Bill (SB 2029)</w:t>
      </w:r>
      <w:r w:rsidR="00381F6A" w:rsidRPr="00381F6A">
        <w:rPr>
          <w:rFonts w:ascii="Arial" w:hAnsi="Arial" w:cs="Arial"/>
          <w:b/>
          <w:bCs/>
          <w:sz w:val="24"/>
          <w:szCs w:val="24"/>
        </w:rPr>
        <w:t xml:space="preserve"> </w:t>
      </w:r>
      <w:r w:rsidR="00381F6A" w:rsidRPr="00381F6A">
        <w:rPr>
          <w:rFonts w:ascii="Arial" w:hAnsi="Arial" w:cs="Arial"/>
          <w:sz w:val="24"/>
          <w:szCs w:val="24"/>
        </w:rPr>
        <w:t>was</w:t>
      </w:r>
      <w:r w:rsidR="00381F6A">
        <w:rPr>
          <w:rFonts w:ascii="Arial" w:hAnsi="Arial" w:cs="Arial"/>
          <w:sz w:val="24"/>
          <w:szCs w:val="24"/>
        </w:rPr>
        <w:t xml:space="preserve"> a</w:t>
      </w:r>
      <w:r w:rsidRPr="00381F6A">
        <w:rPr>
          <w:rFonts w:ascii="Arial" w:hAnsi="Arial" w:cs="Arial"/>
          <w:sz w:val="24"/>
          <w:szCs w:val="24"/>
        </w:rPr>
        <w:t>mended to establish a standalone Office of Guardians and Conservatorship.</w:t>
      </w:r>
    </w:p>
    <w:p w14:paraId="439421A9" w14:textId="38F3BC96" w:rsidR="00337089" w:rsidRPr="009777C1" w:rsidRDefault="00DC7F3F" w:rsidP="009777C1">
      <w:pPr>
        <w:pStyle w:val="ListParagraph"/>
        <w:numPr>
          <w:ilvl w:val="0"/>
          <w:numId w:val="10"/>
        </w:numPr>
        <w:spacing w:after="120"/>
        <w:rPr>
          <w:rFonts w:ascii="Arial" w:hAnsi="Arial" w:cs="Arial"/>
          <w:sz w:val="24"/>
          <w:szCs w:val="24"/>
        </w:rPr>
      </w:pPr>
      <w:r w:rsidRPr="009777C1">
        <w:rPr>
          <w:rFonts w:ascii="Arial" w:hAnsi="Arial" w:cs="Arial"/>
          <w:b/>
          <w:bCs/>
          <w:sz w:val="24"/>
          <w:szCs w:val="24"/>
        </w:rPr>
        <w:t>Child Safety Workgroup Bill (SB 1095)</w:t>
      </w:r>
      <w:r w:rsidR="009777C1" w:rsidRPr="009777C1">
        <w:rPr>
          <w:rFonts w:ascii="Arial" w:hAnsi="Arial" w:cs="Arial"/>
          <w:b/>
          <w:bCs/>
          <w:sz w:val="24"/>
          <w:szCs w:val="24"/>
        </w:rPr>
        <w:t xml:space="preserve"> </w:t>
      </w:r>
      <w:r w:rsidR="009777C1" w:rsidRPr="009777C1">
        <w:rPr>
          <w:rFonts w:ascii="Arial" w:hAnsi="Arial" w:cs="Arial"/>
          <w:sz w:val="24"/>
          <w:szCs w:val="24"/>
        </w:rPr>
        <w:t xml:space="preserve">had </w:t>
      </w:r>
      <w:r w:rsidRPr="009777C1">
        <w:rPr>
          <w:rFonts w:ascii="Arial" w:hAnsi="Arial" w:cs="Arial"/>
          <w:sz w:val="24"/>
          <w:szCs w:val="24"/>
        </w:rPr>
        <w:t xml:space="preserve">successful passage to improve collaboration between schools and </w:t>
      </w:r>
      <w:r w:rsidRPr="009777C1">
        <w:rPr>
          <w:rFonts w:ascii="Arial" w:hAnsi="Arial" w:cs="Arial"/>
          <w:sz w:val="24"/>
          <w:szCs w:val="24"/>
        </w:rPr>
        <w:t>human service zones.</w:t>
      </w:r>
    </w:p>
    <w:p w14:paraId="2C159DD1" w14:textId="2B5D8D81" w:rsidR="00337089" w:rsidRPr="002C03D7" w:rsidRDefault="00DC7F3F" w:rsidP="002C03D7">
      <w:pPr>
        <w:pStyle w:val="ListParagraph"/>
        <w:numPr>
          <w:ilvl w:val="0"/>
          <w:numId w:val="10"/>
        </w:numPr>
        <w:spacing w:after="120"/>
        <w:rPr>
          <w:rFonts w:ascii="Arial" w:hAnsi="Arial" w:cs="Arial"/>
          <w:sz w:val="24"/>
          <w:szCs w:val="24"/>
        </w:rPr>
      </w:pPr>
      <w:r w:rsidRPr="002C03D7">
        <w:rPr>
          <w:rFonts w:ascii="Arial" w:hAnsi="Arial" w:cs="Arial"/>
          <w:b/>
          <w:bCs/>
          <w:sz w:val="24"/>
          <w:szCs w:val="24"/>
        </w:rPr>
        <w:t>Mandatory Reporting Resolution</w:t>
      </w:r>
      <w:r w:rsidR="002C03D7" w:rsidRPr="002C03D7">
        <w:rPr>
          <w:rFonts w:ascii="Arial" w:hAnsi="Arial" w:cs="Arial"/>
          <w:sz w:val="24"/>
          <w:szCs w:val="24"/>
        </w:rPr>
        <w:t xml:space="preserve">, an item brought forward to </w:t>
      </w:r>
      <w:r w:rsidRPr="002C03D7">
        <w:rPr>
          <w:rFonts w:ascii="Arial" w:hAnsi="Arial" w:cs="Arial"/>
          <w:sz w:val="24"/>
          <w:szCs w:val="24"/>
        </w:rPr>
        <w:t>make legislators mandatory reporters</w:t>
      </w:r>
      <w:r w:rsidR="00191699">
        <w:rPr>
          <w:rFonts w:ascii="Arial" w:hAnsi="Arial" w:cs="Arial"/>
          <w:sz w:val="24"/>
          <w:szCs w:val="24"/>
        </w:rPr>
        <w:t>.</w:t>
      </w:r>
    </w:p>
    <w:p w14:paraId="39A7C0D9" w14:textId="30A9D332" w:rsidR="00337089" w:rsidRPr="002E56B7" w:rsidRDefault="00DC7F3F" w:rsidP="002E56B7">
      <w:pPr>
        <w:pStyle w:val="ListParagraph"/>
        <w:numPr>
          <w:ilvl w:val="0"/>
          <w:numId w:val="10"/>
        </w:numPr>
        <w:spacing w:after="120"/>
        <w:rPr>
          <w:rFonts w:ascii="Arial" w:hAnsi="Arial" w:cs="Arial"/>
          <w:sz w:val="24"/>
          <w:szCs w:val="24"/>
        </w:rPr>
      </w:pPr>
      <w:r w:rsidRPr="002E56B7">
        <w:rPr>
          <w:rFonts w:ascii="Arial" w:hAnsi="Arial" w:cs="Arial"/>
          <w:b/>
          <w:bCs/>
          <w:sz w:val="24"/>
          <w:szCs w:val="24"/>
        </w:rPr>
        <w:lastRenderedPageBreak/>
        <w:t>School Cell Phone Ban Discussion</w:t>
      </w:r>
      <w:r w:rsidR="00002069">
        <w:rPr>
          <w:rFonts w:ascii="Arial" w:hAnsi="Arial" w:cs="Arial"/>
          <w:b/>
          <w:bCs/>
          <w:sz w:val="24"/>
          <w:szCs w:val="24"/>
        </w:rPr>
        <w:t xml:space="preserve">: </w:t>
      </w:r>
      <w:r w:rsidR="00002069" w:rsidRPr="00002069">
        <w:rPr>
          <w:rFonts w:ascii="Arial" w:hAnsi="Arial" w:cs="Arial"/>
          <w:sz w:val="24"/>
          <w:szCs w:val="24"/>
        </w:rPr>
        <w:t xml:space="preserve">discussed </w:t>
      </w:r>
      <w:r w:rsidRPr="002E56B7">
        <w:rPr>
          <w:rFonts w:ascii="Arial" w:hAnsi="Arial" w:cs="Arial"/>
          <w:sz w:val="24"/>
          <w:szCs w:val="24"/>
        </w:rPr>
        <w:t>ongoing debate and implications for student mental health.</w:t>
      </w:r>
    </w:p>
    <w:p w14:paraId="113CDE7E" w14:textId="53993139" w:rsidR="00337089" w:rsidRPr="00C66E85" w:rsidRDefault="00DC7F3F" w:rsidP="00C66E85">
      <w:pPr>
        <w:pStyle w:val="ListParagraph"/>
        <w:numPr>
          <w:ilvl w:val="0"/>
          <w:numId w:val="10"/>
        </w:numPr>
        <w:spacing w:after="120"/>
        <w:rPr>
          <w:rFonts w:ascii="Arial" w:hAnsi="Arial" w:cs="Arial"/>
          <w:sz w:val="24"/>
          <w:szCs w:val="24"/>
        </w:rPr>
      </w:pPr>
      <w:r w:rsidRPr="00C66E85">
        <w:rPr>
          <w:rFonts w:ascii="Arial" w:hAnsi="Arial" w:cs="Arial"/>
          <w:b/>
          <w:bCs/>
          <w:sz w:val="24"/>
          <w:szCs w:val="24"/>
        </w:rPr>
        <w:t xml:space="preserve">Juvenile Justice Bills (SB 2036 </w:t>
      </w:r>
      <w:r w:rsidRPr="00C66E85">
        <w:rPr>
          <w:rFonts w:ascii="Arial" w:hAnsi="Arial" w:cs="Arial"/>
          <w:b/>
          <w:bCs/>
          <w:sz w:val="24"/>
          <w:szCs w:val="24"/>
        </w:rPr>
        <w:t>and SB 2037):</w:t>
      </w:r>
      <w:r w:rsidRPr="00C66E85">
        <w:rPr>
          <w:rFonts w:ascii="Arial" w:hAnsi="Arial" w:cs="Arial"/>
          <w:sz w:val="24"/>
          <w:szCs w:val="24"/>
        </w:rPr>
        <w:t xml:space="preserve"> Reported progress and return to appropriations for juvenile remediation and fitness-to-proceed legislation.</w:t>
      </w:r>
    </w:p>
    <w:p w14:paraId="75303ADE" w14:textId="7E986F33" w:rsidR="00337089" w:rsidRPr="00061D6B" w:rsidRDefault="00DC7F3F" w:rsidP="00061D6B">
      <w:pPr>
        <w:spacing w:after="120"/>
        <w:rPr>
          <w:rFonts w:ascii="Arial" w:hAnsi="Arial" w:cs="Arial"/>
          <w:b/>
          <w:bCs/>
          <w:sz w:val="24"/>
          <w:szCs w:val="24"/>
        </w:rPr>
      </w:pPr>
      <w:r w:rsidRPr="00061D6B">
        <w:rPr>
          <w:rFonts w:ascii="Arial" w:hAnsi="Arial" w:cs="Arial"/>
          <w:b/>
          <w:bCs/>
          <w:sz w:val="24"/>
          <w:szCs w:val="24"/>
        </w:rPr>
        <w:t>Tentative Future Meeting</w:t>
      </w:r>
    </w:p>
    <w:p w14:paraId="564F53A1" w14:textId="5AA10898" w:rsidR="00337089" w:rsidRPr="002518E4" w:rsidRDefault="00DC7F3F">
      <w:pPr>
        <w:spacing w:after="120"/>
        <w:rPr>
          <w:rFonts w:ascii="Arial" w:hAnsi="Arial" w:cs="Arial"/>
          <w:sz w:val="24"/>
          <w:szCs w:val="24"/>
        </w:rPr>
      </w:pPr>
      <w:r w:rsidRPr="002518E4">
        <w:rPr>
          <w:rFonts w:ascii="Arial" w:hAnsi="Arial" w:cs="Arial"/>
          <w:sz w:val="24"/>
          <w:szCs w:val="24"/>
        </w:rPr>
        <w:t>Tentative date set for Meeting #8</w:t>
      </w:r>
      <w:r w:rsidR="00A719B4">
        <w:rPr>
          <w:rFonts w:ascii="Arial" w:hAnsi="Arial" w:cs="Arial"/>
          <w:sz w:val="24"/>
          <w:szCs w:val="24"/>
        </w:rPr>
        <w:t xml:space="preserve"> which will only occur if needed on T</w:t>
      </w:r>
      <w:r w:rsidRPr="002518E4">
        <w:rPr>
          <w:rFonts w:ascii="Arial" w:hAnsi="Arial" w:cs="Arial"/>
          <w:sz w:val="24"/>
          <w:szCs w:val="24"/>
        </w:rPr>
        <w:t>hursday, April 17, 2025, at 11:00 AM CT.</w:t>
      </w:r>
      <w:r w:rsidRPr="002518E4">
        <w:rPr>
          <w:rFonts w:ascii="Arial" w:hAnsi="Arial" w:cs="Arial"/>
          <w:sz w:val="24"/>
          <w:szCs w:val="24"/>
        </w:rPr>
        <w:br/>
      </w:r>
      <w:r w:rsidR="00C66E85">
        <w:rPr>
          <w:rFonts w:ascii="Arial" w:hAnsi="Arial" w:cs="Arial"/>
          <w:sz w:val="24"/>
          <w:szCs w:val="24"/>
        </w:rPr>
        <w:t xml:space="preserve">Facilitator Regimbal will </w:t>
      </w:r>
      <w:r w:rsidRPr="002518E4">
        <w:rPr>
          <w:rFonts w:ascii="Arial" w:hAnsi="Arial" w:cs="Arial"/>
          <w:sz w:val="24"/>
          <w:szCs w:val="24"/>
        </w:rPr>
        <w:t>confirm w</w:t>
      </w:r>
      <w:r w:rsidR="00C66E85">
        <w:rPr>
          <w:rFonts w:ascii="Arial" w:hAnsi="Arial" w:cs="Arial"/>
          <w:sz w:val="24"/>
          <w:szCs w:val="24"/>
        </w:rPr>
        <w:t>hether it is needed w</w:t>
      </w:r>
      <w:r w:rsidRPr="002518E4">
        <w:rPr>
          <w:rFonts w:ascii="Arial" w:hAnsi="Arial" w:cs="Arial"/>
          <w:sz w:val="24"/>
          <w:szCs w:val="24"/>
        </w:rPr>
        <w:t>ith Chair Gaebe on April 14</w:t>
      </w:r>
      <w:r w:rsidR="00C66E85" w:rsidRPr="00C66E85">
        <w:rPr>
          <w:rFonts w:ascii="Arial" w:hAnsi="Arial" w:cs="Arial"/>
          <w:sz w:val="24"/>
          <w:szCs w:val="24"/>
          <w:vertAlign w:val="superscript"/>
        </w:rPr>
        <w:t>th</w:t>
      </w:r>
      <w:r w:rsidR="00C66E85">
        <w:rPr>
          <w:rFonts w:ascii="Arial" w:hAnsi="Arial" w:cs="Arial"/>
          <w:sz w:val="24"/>
          <w:szCs w:val="24"/>
        </w:rPr>
        <w:t xml:space="preserve"> and if so</w:t>
      </w:r>
      <w:r w:rsidR="00655130">
        <w:rPr>
          <w:rFonts w:ascii="Arial" w:hAnsi="Arial" w:cs="Arial"/>
          <w:sz w:val="24"/>
          <w:szCs w:val="24"/>
        </w:rPr>
        <w:t>,</w:t>
      </w:r>
      <w:r w:rsidR="00C66E85">
        <w:rPr>
          <w:rFonts w:ascii="Arial" w:hAnsi="Arial" w:cs="Arial"/>
          <w:sz w:val="24"/>
          <w:szCs w:val="24"/>
        </w:rPr>
        <w:t xml:space="preserve"> will issue public notice and develop an agenda</w:t>
      </w:r>
      <w:r w:rsidR="00A719B4">
        <w:rPr>
          <w:rFonts w:ascii="Arial" w:hAnsi="Arial" w:cs="Arial"/>
          <w:sz w:val="24"/>
          <w:szCs w:val="24"/>
        </w:rPr>
        <w:t>.</w:t>
      </w:r>
    </w:p>
    <w:p w14:paraId="3C48206E" w14:textId="78985354" w:rsidR="00337089" w:rsidRPr="00061D6B" w:rsidRDefault="00DC7F3F">
      <w:pPr>
        <w:pStyle w:val="Heading3"/>
        <w:spacing w:after="120"/>
        <w:rPr>
          <w:rFonts w:ascii="Arial" w:hAnsi="Arial" w:cs="Arial"/>
          <w:color w:val="auto"/>
          <w:sz w:val="24"/>
          <w:szCs w:val="24"/>
        </w:rPr>
      </w:pPr>
      <w:r w:rsidRPr="00061D6B">
        <w:rPr>
          <w:rFonts w:ascii="Arial" w:hAnsi="Arial" w:cs="Arial"/>
          <w:color w:val="auto"/>
          <w:sz w:val="24"/>
          <w:szCs w:val="24"/>
        </w:rPr>
        <w:t>Adjournment</w:t>
      </w:r>
    </w:p>
    <w:p w14:paraId="3610E6BE" w14:textId="640BBA4F" w:rsidR="00337089" w:rsidRPr="002518E4" w:rsidRDefault="00DC7F3F">
      <w:pPr>
        <w:spacing w:after="120"/>
        <w:rPr>
          <w:rFonts w:ascii="Arial" w:hAnsi="Arial" w:cs="Arial"/>
          <w:sz w:val="24"/>
          <w:szCs w:val="24"/>
        </w:rPr>
      </w:pPr>
      <w:r w:rsidRPr="002518E4">
        <w:rPr>
          <w:rFonts w:ascii="Arial" w:hAnsi="Arial" w:cs="Arial"/>
          <w:sz w:val="24"/>
          <w:szCs w:val="24"/>
        </w:rPr>
        <w:t>Meeting adjourned informally by Chairperson Gaebe.</w:t>
      </w:r>
    </w:p>
    <w:p w14:paraId="4170C524" w14:textId="54362C03" w:rsidR="00337089" w:rsidRDefault="00DC7F3F">
      <w:pPr>
        <w:spacing w:after="120"/>
      </w:pPr>
      <w:r w:rsidRPr="002518E4">
        <w:rPr>
          <w:rFonts w:ascii="Arial" w:hAnsi="Arial" w:cs="Arial"/>
          <w:sz w:val="24"/>
          <w:szCs w:val="24"/>
        </w:rPr>
        <w:br/>
        <w:t>Respectfully Submitted By:</w:t>
      </w:r>
      <w:r w:rsidRPr="002518E4">
        <w:rPr>
          <w:rFonts w:ascii="Arial" w:hAnsi="Arial" w:cs="Arial"/>
          <w:sz w:val="24"/>
          <w:szCs w:val="24"/>
        </w:rPr>
        <w:br/>
      </w:r>
      <w:r w:rsidRPr="002518E4">
        <w:rPr>
          <w:rFonts w:ascii="Arial" w:hAnsi="Arial" w:cs="Arial"/>
          <w:sz w:val="24"/>
          <w:szCs w:val="24"/>
        </w:rPr>
        <w:t xml:space="preserve">Janell Regimbal, BHPC </w:t>
      </w:r>
      <w:r w:rsidR="00A719B4">
        <w:rPr>
          <w:rFonts w:ascii="Arial" w:hAnsi="Arial" w:cs="Arial"/>
          <w:sz w:val="24"/>
          <w:szCs w:val="24"/>
        </w:rPr>
        <w:t>Facilitator</w:t>
      </w:r>
    </w:p>
    <w:sectPr w:rsidR="0033708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2724862"/>
    <w:multiLevelType w:val="hybridMultilevel"/>
    <w:tmpl w:val="CC3A7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E4B6D2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298727">
    <w:abstractNumId w:val="8"/>
  </w:num>
  <w:num w:numId="2" w16cid:durableId="1352027231">
    <w:abstractNumId w:val="6"/>
  </w:num>
  <w:num w:numId="3" w16cid:durableId="689450743">
    <w:abstractNumId w:val="5"/>
  </w:num>
  <w:num w:numId="4" w16cid:durableId="55128825">
    <w:abstractNumId w:val="4"/>
  </w:num>
  <w:num w:numId="5" w16cid:durableId="2143842208">
    <w:abstractNumId w:val="7"/>
  </w:num>
  <w:num w:numId="6" w16cid:durableId="508297292">
    <w:abstractNumId w:val="3"/>
  </w:num>
  <w:num w:numId="7" w16cid:durableId="6296446">
    <w:abstractNumId w:val="2"/>
  </w:num>
  <w:num w:numId="8" w16cid:durableId="860507559">
    <w:abstractNumId w:val="1"/>
  </w:num>
  <w:num w:numId="9" w16cid:durableId="1356882017">
    <w:abstractNumId w:val="0"/>
  </w:num>
  <w:num w:numId="10" w16cid:durableId="16177120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02069"/>
    <w:rsid w:val="00034616"/>
    <w:rsid w:val="0006063C"/>
    <w:rsid w:val="00061D6B"/>
    <w:rsid w:val="0015074B"/>
    <w:rsid w:val="00165140"/>
    <w:rsid w:val="00191699"/>
    <w:rsid w:val="002518E4"/>
    <w:rsid w:val="00270309"/>
    <w:rsid w:val="0029639D"/>
    <w:rsid w:val="002C03D7"/>
    <w:rsid w:val="002D3ED1"/>
    <w:rsid w:val="002E56B7"/>
    <w:rsid w:val="00326F90"/>
    <w:rsid w:val="00337089"/>
    <w:rsid w:val="00381F6A"/>
    <w:rsid w:val="003E658D"/>
    <w:rsid w:val="00595E36"/>
    <w:rsid w:val="005D3E9D"/>
    <w:rsid w:val="00655130"/>
    <w:rsid w:val="007D4F64"/>
    <w:rsid w:val="007F54AF"/>
    <w:rsid w:val="00904D3C"/>
    <w:rsid w:val="009777C1"/>
    <w:rsid w:val="00A719B4"/>
    <w:rsid w:val="00AA1D8D"/>
    <w:rsid w:val="00B47730"/>
    <w:rsid w:val="00C348EE"/>
    <w:rsid w:val="00C66E85"/>
    <w:rsid w:val="00CB0664"/>
    <w:rsid w:val="00CE7056"/>
    <w:rsid w:val="00D22D0B"/>
    <w:rsid w:val="00DC7F3F"/>
    <w:rsid w:val="00EC0A8E"/>
    <w:rsid w:val="00ED4E23"/>
    <w:rsid w:val="00F47332"/>
    <w:rsid w:val="00F6254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9D8799"/>
  <w14:defaultImageDpi w14:val="300"/>
  <w15:docId w15:val="{378286EE-596D-4314-ADA4-E0175522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1903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Jangula, Leah R.</cp:lastModifiedBy>
  <cp:revision>2</cp:revision>
  <dcterms:created xsi:type="dcterms:W3CDTF">2025-04-10T14:05:00Z</dcterms:created>
  <dcterms:modified xsi:type="dcterms:W3CDTF">2025-04-10T14:05:00Z</dcterms:modified>
  <cp:category/>
</cp:coreProperties>
</file>